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возле места, предназначенного для курения на территории вагон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возникших неприязненных отношений к 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ладонями рук нанес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кулаком правой руки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левую скуловую </w:t>
      </w:r>
      <w:r>
        <w:rPr>
          <w:rFonts w:ascii="Times New Roman" w:eastAsia="Times New Roman" w:hAnsi="Times New Roman" w:cs="Times New Roman"/>
          <w:sz w:val="28"/>
          <w:szCs w:val="28"/>
        </w:rPr>
        <w:t>область головы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3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сильную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6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6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0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0412365400325000302606126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7">
    <w:name w:val="cat-UserDefined grp-3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6rplc-43">
    <w:name w:val="cat-UserDefined grp-36 rplc-43"/>
    <w:basedOn w:val="DefaultParagraphFont"/>
  </w:style>
  <w:style w:type="character" w:customStyle="1" w:styleId="cat-UserDefinedgrp-39rplc-45">
    <w:name w:val="cat-UserDefined grp-39 rplc-45"/>
    <w:basedOn w:val="DefaultParagraphFont"/>
  </w:style>
  <w:style w:type="character" w:customStyle="1" w:styleId="cat-UserDefinedgrp-40rplc-49">
    <w:name w:val="cat-UserDefined grp-40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